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376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Щербакова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18810072230000614698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Госавтоинспекции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18810072230000614698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18810072230000614698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4516910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18810072230000614698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уведомлением о </w:t>
      </w:r>
      <w:r>
        <w:rPr>
          <w:rFonts w:ascii="Times New Roman" w:eastAsia="Times New Roman" w:hAnsi="Times New Roman" w:cs="Times New Roman"/>
        </w:rPr>
        <w:t xml:space="preserve">том, что штраф по постановлению </w:t>
      </w:r>
      <w:r>
        <w:rPr>
          <w:rFonts w:ascii="Times New Roman" w:eastAsia="Times New Roman" w:hAnsi="Times New Roman" w:cs="Times New Roman"/>
        </w:rPr>
        <w:t xml:space="preserve">18810072230000614698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оплачен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Style w:val="cat-UserDefinedgrp-27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0412365400805003762520141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